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书名：中国历史文化名城-聊城</w:t>
      </w:r>
    </w:p>
    <w:p>
      <w:r>
        <w:t>作者：中共聊城市委宣传部，聊城市政府办公室编</w:t>
      </w:r>
    </w:p>
    <w:p>
      <w:r>
        <w:t>出版社：济南：山东友谊出版社</w:t>
      </w:r>
    </w:p>
    <w:p>
      <w:r>
        <w:t>出版日期：1995.11</w:t>
      </w:r>
    </w:p>
    <w:p>
      <w:r>
        <w:t>总页数：233</w:t>
      </w:r>
    </w:p>
    <w:p>
      <w:r>
        <w:t>更多请访问教客网: www.jiaokey.com</w:t>
      </w:r>
    </w:p>
    <w:p>
      <w:r>
        <w:t>中国历史文化名城-聊城 评论地址：https://www.jiaokey.com/book/detail/11389957.html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