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书名：鲁中山水画廊樵岭前</w:t>
      </w:r>
    </w:p>
    <w:p>
      <w:r>
        <w:t>作者：刘新永主编</w:t>
      </w:r>
    </w:p>
    <w:p>
      <w:r>
        <w:t>出版社：北京:作家出版社,2000.07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鲁中山水画廊樵岭前 评论地址：https://www.jiaokey.com/book/detail/11389918.html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