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书名：潍坊民间艺术史话</w:t>
      </w:r>
    </w:p>
    <w:p>
      <w:r>
        <w:t>作者：郑金兰，顾长法，王建伟，王汝凯著</w:t>
      </w:r>
    </w:p>
    <w:p>
      <w:r>
        <w:t>出版社：济南：山东友谊出版社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潍坊民间艺术史话 评论地址：https://www.jiaokey.com/book/detail/11389917.html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