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书名：秀丽的崂山</w:t>
      </w:r>
    </w:p>
    <w:p>
      <w:r>
        <w:t>作者：穆易著</w:t>
      </w:r>
    </w:p>
    <w:p>
      <w:r>
        <w:t>出版社：济南：山东少年儿童出版社</w:t>
      </w:r>
    </w:p>
    <w:p>
      <w:r>
        <w:t>出版日期：1984.05</w:t>
      </w:r>
    </w:p>
    <w:p>
      <w:r>
        <w:t>总页数：77</w:t>
      </w:r>
    </w:p>
    <w:p>
      <w:r>
        <w:t>更多请访问教客网: www.jiaokey.com</w:t>
      </w:r>
    </w:p>
    <w:p>
      <w:r>
        <w:t>秀丽的崂山 评论地址：https://www.jiaokey.com/book/detail/11389903.html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