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书名：曲阜名胜古迹</w:t>
      </w:r>
    </w:p>
    <w:p>
      <w:r>
        <w:t>作者：曲阜县文管会，曲阜县文化馆供稿；孔祥民摄影</w:t>
      </w:r>
    </w:p>
    <w:p>
      <w:r>
        <w:t>出版社：济南：齐鲁书社</w:t>
      </w:r>
    </w:p>
    <w:p>
      <w:r>
        <w:t>出版日期：1981.04</w:t>
      </w:r>
    </w:p>
    <w:p>
      <w:r>
        <w:t>总页数：70</w:t>
      </w:r>
    </w:p>
    <w:p>
      <w:r>
        <w:t>更多请访问教客网: www.jiaokey.com</w:t>
      </w:r>
    </w:p>
    <w:p>
      <w:r>
        <w:t>曲阜名胜古迹 评论地址：https://www.jiaokey.com/book/detail/11389889.html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