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书名：曲阜胜览</w:t>
      </w:r>
    </w:p>
    <w:p>
      <w:r>
        <w:t>作者：曲阜市文物管理委员会供稿</w:t>
      </w:r>
    </w:p>
    <w:p>
      <w:r>
        <w:t>出版社：济南：山东友谊出版社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曲阜胜览 评论地址：https://www.jiaokey.com/book/detail/11389888.html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