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书名：黄河三角洲之珠</w:t>
      </w:r>
    </w:p>
    <w:p>
      <w:r>
        <w:t>作者：贾其贤主编</w:t>
      </w:r>
    </w:p>
    <w:p>
      <w:r>
        <w:t>出版社：北京：华艺出版社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黄河三角洲之珠 评论地址：https://www.jiaokey.com/book/detail/11389812.html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