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</w:t>
      </w:r>
    </w:p>
    <w:p>
      <w:r>
        <w:t>作者：朱正昌总主编；邵云等编著</w:t>
      </w:r>
    </w:p>
    <w:p>
      <w:r>
        <w:t>出版社：济南:山东友谊出版社,2002.10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陶瓷 评论地址：https://www.jiaokey.com/book/detail/11389723.html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