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青岛历史文化名人传略  第1辑</w:t>
      </w:r>
    </w:p>
    <w:p>
      <w:r>
        <w:rPr>
          <w:rFonts w:ascii="宋体" w:hAnsi="宋体" w:eastAsia="宋体"/>
          <w:sz w:val="24"/>
        </w:rPr>
        <w:t>郑友成，魏书训主编；青岛市政协文史资料委员会，青岛市文物事业管理局编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青岛历史文化名人传略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郑友成，魏书训主编；青岛市政协文史资料委员会，青岛市文物事业管理局编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名人 学科: 列传 地点: 青岛市) 文化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本书出售、求购地址：https://www.jiaokey.com/book/detail/11389689.html</w:t>
      </w:r>
    </w:p>
    <w:p>
      <w:r>
        <w:t>更多相关图书推荐：https://www.jiaokey.com</w:t>
      </w:r>
    </w:p>
    <w:p>
      <w:r>
        <w:t>郑友成，魏书训主编；青岛市政协文史资料委员会，青岛市文物事业管理局编 其他作品：https://www.jiaokey.com/tag/郑友成，魏书训主编；青岛市政协文史资料委员会，青岛市文物事业管理局编.html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关键词搜索：https://www.jiaokey.com/tag/文化(学科: 名人 学科: 列传 地点: 青岛市) 文化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