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孔府内宅轶事：孔子后裔的回忆  修订本</w:t>
      </w:r>
    </w:p>
    <w:p>
      <w:r>
        <w:rPr>
          <w:rFonts w:ascii="宋体" w:hAnsi="宋体" w:eastAsia="宋体"/>
          <w:sz w:val="24"/>
        </w:rPr>
        <w:t>孔德懋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孔府内宅轶事：孔子后裔的回忆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本书出售、求购地址：https://www.jiaokey.com/book/detail/11389667.html</w:t>
      </w:r>
    </w:p>
    <w:p>
      <w:r>
        <w:t>更多相关图书推荐：https://www.jiaokey.com</w:t>
      </w:r>
    </w:p>
    <w:p>
      <w:r>
        <w:t>孔德懋 其他作品：https://www.jiaokey.com/tag/孔德懋.html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关键词搜索：https://www.jiaokey.com/tag/孔府内宅轶事：孔子后裔的回忆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