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鲁南抗日轶事录</w:t>
      </w:r>
    </w:p>
    <w:p>
      <w:r>
        <w:rPr>
          <w:rFonts w:ascii="宋体" w:hAnsi="宋体" w:eastAsia="宋体"/>
          <w:sz w:val="24"/>
        </w:rPr>
        <w:t>董一博著；枣庄市政协文史资料委员会编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鲁南抗日轶事录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董一博著；枣庄市政协文史资料委员会编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董一博 学科: 回忆录  抗日战争 地点: 山东 学科: 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本书出售、求购地址：https://www.jiaokey.com/book/detail/11389658.html</w:t>
      </w:r>
    </w:p>
    <w:p>
      <w:r>
        <w:t>更多相关图书推荐：https://www.jiaokey.com</w:t>
      </w:r>
    </w:p>
    <w:p>
      <w:r>
        <w:t>董一博著；枣庄市政协文史资料委员会编 其他作品：https://www.jiaokey.com/tag/董一博著；枣庄市政协文史资料委员会编.html</w:t>
      </w:r>
    </w:p>
    <w:p>
      <w:r>
        <w:t>关键词搜索：https://www.jiaokey.com/tag/董一博 学科: 回忆录  抗日战争 地点: 山东 学科: 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