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沂蒙将军颂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沂蒙将军颂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本书出售、求购地址：https://www.jiaokey.com/book/detail/11389625.html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关键词搜索：https://www.jiaokey.com/tag/沂蒙将军颂.html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