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孔孟之乡文化名人传略</w:t>
      </w:r>
    </w:p>
    <w:p>
      <w:r>
        <w:rPr>
          <w:rFonts w:ascii="宋体" w:hAnsi="宋体" w:eastAsia="宋体"/>
          <w:sz w:val="24"/>
        </w:rPr>
        <w:t>济宁市华夏文化促进会，济宁市人民政府新闻办公室编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孔孟之乡文化名人传略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济宁市华夏文化促进会，济宁市人民政府新闻办公室编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文化-名人(学科: 列传 地点: 山东) 名人-文化(学科: 列传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本书出售、求购地址：https://www.jiaokey.com/book/detail/11389547.html</w:t>
      </w:r>
    </w:p>
    <w:p>
      <w:r>
        <w:t>更多相关图书推荐：https://www.jiaokey.com</w:t>
      </w:r>
    </w:p>
    <w:p>
      <w:r>
        <w:t>济宁市华夏文化促进会，济宁市人民政府新闻办公室编 其他作品：https://www.jiaokey.com/tag/济宁市华夏文化促进会，济宁市人民政府新闻办公室编.html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关键词搜索：https://www.jiaokey.com/tag/文化-名人(学科: 列传 地点: 山东) 名人-文化(学科: 列传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