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书名：拿破仑战史</w:t>
      </w:r>
    </w:p>
    <w:p>
      <w:r>
        <w:t>作者：约瑟芬著</w:t>
      </w:r>
    </w:p>
    <w:p>
      <w:r>
        <w:t>出版社：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拿破仑战史 评论地址：https://www.jiaokey.com/book/detail/11389387.html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