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  第4卷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本书出售、求购地址：https://www.jiaokey.com/book/detail/11389185.html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关键词搜索：https://www.jiaokey.com/tag/三宝太监下西洋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