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书名：中兴鼓吹抄</w:t>
      </w:r>
    </w:p>
    <w:p>
      <w:r>
        <w:t>作者：卢前著</w:t>
      </w:r>
    </w:p>
    <w:p>
      <w:r>
        <w:t>出版社：建国出版社,1943.03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中兴鼓吹抄 评论地址：https://www.jiaokey.com/book/detail/11389180.html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