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书名：屏周新词集</w:t>
      </w:r>
    </w:p>
    <w:p>
      <w:r>
        <w:t>作者：周&lt;font color=Red&gt;屏&lt;/font&gt;李郎日田八著</w:t>
      </w:r>
    </w:p>
    <w:p>
      <w:r>
        <w:t>出版社：广东省立十一中出版部,1933.05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屏周新词集 评论地址：https://www.jiaokey.com/book/detail/11389141.html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