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书名：畏庐漫录  2</w:t>
      </w:r>
    </w:p>
    <w:p>
      <w:r>
        <w:t>作者：侯林纾著</w:t>
      </w:r>
    </w:p>
    <w:p>
      <w:r>
        <w:t>出版社：北京：商务印书馆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畏庐漫录  2 评论地址：https://www.jiaokey.com/book/detail/11389030.html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