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书名：大学生私生活</w:t>
      </w:r>
    </w:p>
    <w:p>
      <w:r>
        <w:t>作者：（苏）顾米列夫斯基（Лев，Гумилевский）著；周起应，立波译</w:t>
      </w:r>
    </w:p>
    <w:p>
      <w:r>
        <w:t>出版社：各省大书局</w:t>
      </w:r>
    </w:p>
    <w:p>
      <w:r>
        <w:t>出版日期：1937.01</w:t>
      </w:r>
    </w:p>
    <w:p>
      <w:r>
        <w:t>总页数：377</w:t>
      </w:r>
    </w:p>
    <w:p>
      <w:r>
        <w:t>更多请访问教客网: www.jiaokey.com</w:t>
      </w:r>
    </w:p>
    <w:p>
      <w:r>
        <w:t>大学生私生活 评论地址：https://www.jiaokey.com/book/detail/11388859.html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