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书名：孟谐传奇</w:t>
      </w:r>
    </w:p>
    <w:p>
      <w:r>
        <w:t>作者：（清）莫等闲斋主人著</w:t>
      </w:r>
    </w:p>
    <w:p>
      <w:r>
        <w:t>出版社：上海:中华书局,1916.11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孟谐传奇 评论地址：https://www.jiaokey.com/book/detail/11388829.html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