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作者：孔尚任著</w:t>
      </w:r>
    </w:p>
    <w:p>
      <w:r>
        <w:t>出版社：世界书局,1937.05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桃花扇 评论地址：https://www.jiaokey.com/book/detail/11388781.html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