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书名：真理的城</w:t>
      </w:r>
    </w:p>
    <w:p>
      <w:r>
        <w:t>作者:匈牙利·至尔妙伦女士作；赵纶时译</w:t>
      </w:r>
    </w:p>
    <w:p>
      <w:r>
        <w:t>出版社:联合出版社</w:t>
      </w:r>
    </w:p>
    <w:p>
      <w:r>
        <w:t>出版日期：1945.11</w:t>
      </w:r>
    </w:p>
    <w:p>
      <w:r>
        <w:t>总页数：135</w:t>
      </w:r>
    </w:p>
    <w:p>
      <w:r>
        <w:t>更多请访问教客网:www.jiaokey.com</w:t>
      </w:r>
    </w:p>
    <w:p>
      <w:r>
        <w:t>真理的城评论地址：https://www.jiaokey.com/book/detail/11388756.html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