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书名：恶当</w:t>
      </w:r>
    </w:p>
    <w:p>
      <w:r>
        <w:t>作者：柯洛涟科著；适夷译</w:t>
      </w:r>
    </w:p>
    <w:p>
      <w:r>
        <w:t>出版社：春光书店,1931.09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恶当 评论地址：https://www.jiaokey.com/book/detail/11388752.html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