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书名：蜀碧</w:t>
      </w:r>
    </w:p>
    <w:p>
      <w:r>
        <w:t>作者：彭遵泗著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蜀碧 评论地址：https://www.jiaokey.com/book/detail/11388667.html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