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书名：松阴文钞</w:t>
      </w:r>
    </w:p>
    <w:p>
      <w:r>
        <w:t>作者：（日本）吉田寅次著</w:t>
      </w:r>
    </w:p>
    <w:p>
      <w:r>
        <w:t>出版社：广智书局,1906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松阴文钞 评论地址：https://www.jiaokey.com/book/detail/11388643.html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