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书名：都会双曲线</w:t>
      </w:r>
    </w:p>
    <w:p>
      <w:r>
        <w:t>作者：林房雄著；石儿译</w:t>
      </w:r>
    </w:p>
    <w:p>
      <w:r>
        <w:t>出版社：上海神州国光社刊</w:t>
      </w:r>
    </w:p>
    <w:p>
      <w:r>
        <w:t>出版日期：1932.06</w:t>
      </w:r>
    </w:p>
    <w:p>
      <w:r>
        <w:t>总页数：112</w:t>
      </w:r>
    </w:p>
    <w:p>
      <w:r>
        <w:t>更多请访问教客网: www.jiaokey.com</w:t>
      </w:r>
    </w:p>
    <w:p>
      <w:r>
        <w:t>都会双曲线 评论地址：https://www.jiaokey.com/book/detail/11388607.html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