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书名：别宴</w:t>
      </w:r>
    </w:p>
    <w:p>
      <w:r>
        <w:t>作者：张资平译</w:t>
      </w:r>
    </w:p>
    <w:p>
      <w:r>
        <w:t>出版社：武昌时中合作书社,1926.03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别宴 评论地址：https://www.jiaokey.com/book/detail/11388586.html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