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小二黑结婚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小二黑结婚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本书出售、求购地址：https://www.jiaokey.com/book/detail/11388493.html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关键词搜索：https://www.jiaokey.com/tag/小二黑结婚.html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