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书名：新的历史戏曲集</w:t>
      </w:r>
    </w:p>
    <w:p>
      <w:r>
        <w:t>作者:前田河广一郎著；陈勺水译</w:t>
      </w:r>
    </w:p>
    <w:p>
      <w:r>
        <w:t>出版社:乐群书店</w:t>
      </w:r>
    </w:p>
    <w:p>
      <w:r>
        <w:t>出版日期：1928.11</w:t>
      </w:r>
    </w:p>
    <w:p>
      <w:r>
        <w:t>总页数：195</w:t>
      </w:r>
    </w:p>
    <w:p>
      <w:r>
        <w:t>更多请访问教客网:www.jiaokey.com</w:t>
      </w:r>
    </w:p>
    <w:p>
      <w:r>
        <w:t>新的历史戏曲集评论地址：https://www.jiaokey.com/book/detail/11388335.html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