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书名：出家及其弟子</w:t>
      </w:r>
    </w:p>
    <w:p>
      <w:r>
        <w:t>作者：（日本）仓田百三原著；孙百钢译</w:t>
      </w:r>
    </w:p>
    <w:p>
      <w:r>
        <w:t>出版社：创造社</w:t>
      </w:r>
    </w:p>
    <w:p>
      <w:r>
        <w:t>出版日期：1927.10</w:t>
      </w:r>
    </w:p>
    <w:p>
      <w:r>
        <w:t>总页数：254</w:t>
      </w:r>
    </w:p>
    <w:p>
      <w:r>
        <w:t>更多请访问教客网: www.jiaokey.com</w:t>
      </w:r>
    </w:p>
    <w:p>
      <w:r>
        <w:t>出家及其弟子 评论地址：https://www.jiaokey.com/book/detail/11388322.html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