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叶莱的公道</w:t>
      </w:r>
    </w:p>
    <w:p>
      <w:r>
        <w:rPr>
          <w:rFonts w:ascii="宋体" w:hAnsi="宋体" w:eastAsia="宋体"/>
          <w:sz w:val="24"/>
        </w:rPr>
        <w:t>（南斯拉夫）伊凡康卡著；王一榴译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叶莱的公道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（南斯拉夫）伊凡康卡著；王一榴译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中篇小说-南斯拉夫-近代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本书出售、求购地址：https://www.jiaokey.com/book/detail/11388118.html</w:t>
      </w:r>
    </w:p>
    <w:p>
      <w:r>
        <w:t>更多相关图书推荐：https://www.jiaokey.com</w:t>
      </w:r>
    </w:p>
    <w:p>
      <w:r>
        <w:t>（南斯拉夫）伊凡康卡著；王一榴译 其他作品：https://www.jiaokey.com/tag/（南斯拉夫）伊凡康卡著；王一榴译.html</w:t>
      </w:r>
    </w:p>
    <w:p>
      <w:r>
        <w:t>现代书局 出版图书：https://www.jiaokey.com/tag/现代书局.html</w:t>
      </w:r>
    </w:p>
    <w:p>
      <w:r>
        <w:t>关键词搜索：https://www.jiaokey.com/tag/中篇小说-南斯拉夫-近代.html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