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第45册  矿物物品  第5版</w:t>
      </w:r>
    </w:p>
    <w:p>
      <w:r>
        <w:t>作者：徐珂编纂</w:t>
      </w:r>
    </w:p>
    <w:p>
      <w:r>
        <w:t>出版社：商务印书馆,1928.08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清稗类钞  第45册  矿物物品  第5版 评论地址：https://www.jiaokey.com/book/detail/11388007.html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