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书名：才子巧对菁华  第5版</w:t>
      </w:r>
    </w:p>
    <w:p>
      <w:r>
        <w:t>作者：中央书店编辑部</w:t>
      </w:r>
    </w:p>
    <w:p>
      <w:r>
        <w:t>出版社：中央书店,1935.09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才子巧对菁华  第5版 评论地址：https://www.jiaokey.com/book/detail/11387981.html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