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阿伯拉与哀绿绮思的情书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阿伯拉与哀绿绮思的情书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本书出售、求购地址：https://www.jiaokey.com/book/detail/11387945.html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关键词搜索：https://www.jiaokey.com/tag/阿伯拉与哀绿绮思的情书.html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