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书名：窝狄浦斯王</w:t>
      </w:r>
    </w:p>
    <w:p>
      <w:r>
        <w:t>作者：索缚克勒斯原著；罗念生译</w:t>
      </w:r>
    </w:p>
    <w:p>
      <w:r>
        <w:t>出版社：北京:商务印书馆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窝狄浦斯王 评论地址：https://www.jiaokey.com/book/detail/11387942.html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