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第2版  下</w:t>
      </w:r>
    </w:p>
    <w:p>
      <w:r>
        <w:t>作者：陶乐勤编</w:t>
      </w:r>
    </w:p>
    <w:p>
      <w:r>
        <w:t>出版社：梁溪图书馆,1924.04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桃花扇  第2版  下 评论地址：https://www.jiaokey.com/book/detail/11387688.html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