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革命纪念日史略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革命纪念日史略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本书出售、求购地址：https://www.jiaokey.com/book/detail/11387684.html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关键词搜索：https://www.jiaokey.com/tag/革命纪念日史略.html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