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书名：聂亦峰先生宰公牍</w:t>
      </w:r>
    </w:p>
    <w:p>
      <w:r>
        <w:t>作者：聂尔康亦峰著</w:t>
      </w:r>
    </w:p>
    <w:p>
      <w:r>
        <w:t>出版社：1943.10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聂亦峰先生宰公牍 评论地址：https://www.jiaokey.com/book/detail/11387681.html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