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书名：中国近百年史话  从鸦片战争到政治协商会议</w:t>
      </w:r>
    </w:p>
    <w:p>
      <w:r>
        <w:t>作者：陶官云编</w:t>
      </w:r>
    </w:p>
    <w:p>
      <w:r>
        <w:t>出版社：大众书店</w:t>
      </w:r>
    </w:p>
    <w:p>
      <w:r>
        <w:t>出版日期：1948.11</w:t>
      </w:r>
    </w:p>
    <w:p>
      <w:r>
        <w:t>总页数：112</w:t>
      </w:r>
    </w:p>
    <w:p>
      <w:r>
        <w:t>更多请访问教客网: www.jiaokey.com</w:t>
      </w:r>
    </w:p>
    <w:p>
      <w:r>
        <w:t>中国近百年史话  从鸦片战争到政治协商会议 评论地址：https://www.jiaokey.com/book/detail/11387665.html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