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书名：沛生斯的海盗</w:t>
      </w:r>
    </w:p>
    <w:p>
      <w:r>
        <w:t>作者：基葡特著；徐培仁译</w:t>
      </w:r>
    </w:p>
    <w:p>
      <w:r>
        <w:t>出版社：国际学术书社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沛生斯的海盗 评论地址：https://www.jiaokey.com/book/detail/11387615.html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