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  遮那德自伐八事  上</w:t>
      </w:r>
    </w:p>
    <w:p>
      <w:r>
        <w:t>作者：（英国）柯南达利著</w:t>
      </w:r>
    </w:p>
    <w:p>
      <w:r>
        <w:t>出版社：北京:商务印书馆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欧美名家小说  遮那德自伐八事  上 评论地址：https://www.jiaokey.com/book/detail/11387611.html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