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曹译莎士比亚全集  35  马克白斯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曹译莎士比亚全集  35  马克白斯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本书出售、求购地址：https://www.jiaokey.com/book/detail/11387597.html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关键词搜索：https://www.jiaokey.com/tag/曹译莎士比亚全集  35  马克白斯.html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