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书名：悲翠谷</w:t>
      </w:r>
    </w:p>
    <w:p>
      <w:r>
        <w:t>作者：作者书屋&amp;nbsp;1949&amp;nbsp;190页&amp;nbsp;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悲翠谷 评论地址：https://www.jiaokey.com/book/detail/11387588.html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