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日内瓦</w:t>
      </w:r>
    </w:p>
    <w:p>
      <w:r>
        <w:rPr>
          <w:rFonts w:ascii="宋体" w:hAnsi="宋体" w:eastAsia="宋体"/>
          <w:sz w:val="24"/>
        </w:rPr>
        <w:t>萧伯纳著；罗吟圃译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萧伯纳著；罗吟圃译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大时代书局,1940.03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多幕剧-剧本-英国-现代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本书出售、求购地址：https://www.jiaokey.com/book/detail/11387584.html</w:t>
      </w:r>
    </w:p>
    <w:p>
      <w:r>
        <w:t>更多相关图书推荐：https://www.jiaokey.com</w:t>
      </w:r>
    </w:p>
    <w:p>
      <w:r>
        <w:t>萧伯纳著；罗吟圃译 其他作品：https://www.jiaokey.com/tag/萧伯纳著；罗吟圃译.html</w:t>
      </w:r>
    </w:p>
    <w:p>
      <w:r>
        <w:t>大时代书局,1940.03 出版图书：https://www.jiaokey.com/tag/大时代书局,1940.03.html</w:t>
      </w:r>
    </w:p>
    <w:p>
      <w:r>
        <w:t>关键词搜索：https://www.jiaokey.com/tag/多幕剧-剧本-英国-现代.html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