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书名：暴日侵寇东北专刊</w:t>
      </w:r>
    </w:p>
    <w:p>
      <w:r>
        <w:t>作者：</w:t>
      </w:r>
    </w:p>
    <w:p>
      <w:r>
        <w:t>出版社：1931.10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暴日侵寇东北专刊 评论地址：https://www.jiaokey.com/book/detail/11387449.html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