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财政部税警总团步兵第二团参加淞沪抗日回顾录</w:t>
      </w:r>
    </w:p>
    <w:p>
      <w:r>
        <w:rPr>
          <w:rFonts w:ascii="宋体" w:hAnsi="宋体" w:eastAsia="宋体"/>
          <w:sz w:val="24"/>
        </w:rPr>
        <w:t>本团编辑委员会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财政部税警总团步兵第二团参加淞沪抗日回顾录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本团编辑委员会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本书出售、求购地址：https://www.jiaokey.com/book/detail/11387441.html</w:t>
      </w:r>
    </w:p>
    <w:p>
      <w:r>
        <w:t>更多相关图书推荐：https://www.jiaokey.com</w:t>
      </w:r>
    </w:p>
    <w:p>
      <w:r>
        <w:t>本团编辑委员会 其他作品：https://www.jiaokey.com/tag/本团编辑委员会.html</w:t>
      </w:r>
    </w:p>
    <w:p>
      <w:r>
        <w:t>关键词搜索：https://www.jiaokey.com/tag/财政部税警总团步兵第二团参加淞沪抗日回顾录.html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