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书名：逸梅丛谈  第2册</w:t>
      </w:r>
    </w:p>
    <w:p>
      <w:r>
        <w:t>作者：郑&lt;font color=Red&gt;逸&lt;/font&gt;梅著</w:t>
      </w:r>
    </w:p>
    <w:p>
      <w:r>
        <w:t>出版社：校经山房书局,1935.07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逸梅丛谈  第2册 评论地址：https://www.jiaokey.com/book/detail/11387332.html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