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章台纪胜名著丛刊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章台纪胜名著丛刊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本书出售、求购地址：https://www.jiaokey.com/book/detail/11387140.html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关键词搜索：https://www.jiaokey.com/tag/章台纪胜名著丛刊.html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