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书名：拙政园记</w:t>
      </w:r>
    </w:p>
    <w:p>
      <w:r>
        <w:t>作者：袁殊编</w:t>
      </w:r>
    </w:p>
    <w:p>
      <w:r>
        <w:t>出版社：教育学院研究室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拙政园记 评论地址：https://www.jiaokey.com/book/detail/11387137.html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