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书名：象牙雕刻考略</w:t>
      </w:r>
    </w:p>
    <w:p>
      <w:r>
        <w:t>作者：泽人著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象牙雕刻考略 评论地址：https://www.jiaokey.com/book/detail/11387104.html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